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Тимофея Вадимовича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серии 86хм №</w:t>
      </w:r>
      <w:r>
        <w:rPr>
          <w:rFonts w:ascii="Times New Roman" w:eastAsia="Times New Roman" w:hAnsi="Times New Roman" w:cs="Times New Roman"/>
        </w:rPr>
        <w:t>700087</w:t>
      </w:r>
      <w:r>
        <w:rPr>
          <w:rFonts w:ascii="Times New Roman" w:eastAsia="Times New Roman" w:hAnsi="Times New Roman" w:cs="Times New Roman"/>
        </w:rPr>
        <w:t xml:space="preserve"> от 03.11.2025,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 27.09.2025</w:t>
      </w:r>
      <w:r>
        <w:rPr>
          <w:rFonts w:ascii="Times New Roman" w:eastAsia="Times New Roman" w:hAnsi="Times New Roman" w:cs="Times New Roman"/>
        </w:rPr>
        <w:t xml:space="preserve"> в 00:01 час.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д.111 кв.233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18810596250630030280 от 30.06.2025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ч.1 ст.20.25 КоАП РФ предусмотрена за неуплату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изложенных в </w:t>
      </w:r>
      <w:hyperlink r:id="rId4" w:anchor="/document/12139487/entry/291" w:history="1">
        <w:r>
          <w:rPr>
            <w:rFonts w:ascii="Times New Roman" w:eastAsia="Times New Roman" w:hAnsi="Times New Roman" w:cs="Times New Roman"/>
            <w:color w:val="0000EE"/>
          </w:rPr>
          <w:t>п.29.1</w:t>
        </w:r>
      </w:hyperlink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остановления Пленума Верховного Суда РФ от 24.03.2005 №5 «О некоторых вопросах, воз</w:t>
      </w:r>
      <w:r>
        <w:rPr>
          <w:rFonts w:ascii="Times New Roman" w:eastAsia="Times New Roman" w:hAnsi="Times New Roman" w:cs="Times New Roman"/>
        </w:rPr>
        <w:t xml:space="preserve">никающих у судов при применении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</w:rPr>
        <w:t>» следует, что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1" w:history="1">
        <w:r>
          <w:rPr>
            <w:rFonts w:ascii="Times New Roman" w:eastAsia="Times New Roman" w:hAnsi="Times New Roman" w:cs="Times New Roman"/>
            <w:color w:val="0000EE"/>
          </w:rPr>
          <w:t>статьями 5.1 - 5.25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/document/12125267/entry/545" w:history="1">
        <w:r>
          <w:rPr>
            <w:rFonts w:ascii="Times New Roman" w:eastAsia="Times New Roman" w:hAnsi="Times New Roman" w:cs="Times New Roman"/>
            <w:color w:val="0000EE"/>
          </w:rPr>
          <w:t>5.45 - 5.52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6" w:history="1">
        <w:r>
          <w:rPr>
            <w:rFonts w:ascii="Times New Roman" w:eastAsia="Times New Roman" w:hAnsi="Times New Roman" w:cs="Times New Roman"/>
            <w:color w:val="0000EE"/>
          </w:rPr>
          <w:t>5.56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8" w:history="1">
        <w:r>
          <w:rPr>
            <w:rFonts w:ascii="Times New Roman" w:eastAsia="Times New Roman" w:hAnsi="Times New Roman" w:cs="Times New Roman"/>
            <w:color w:val="0000EE"/>
          </w:rPr>
          <w:t>5.58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- по истечении пяти дней </w:t>
      </w:r>
      <w:r>
        <w:rPr>
          <w:rFonts w:ascii="Times New Roman" w:eastAsia="Times New Roman" w:hAnsi="Times New Roman" w:cs="Times New Roman"/>
        </w:rPr>
        <w:t>после даты поступления (возвращения) в суд копии данного постановления (</w:t>
      </w:r>
      <w:hyperlink r:id="rId4" w:anchor="/document/12125267/entry/303" w:history="1">
        <w:r>
          <w:rPr>
            <w:rFonts w:ascii="Times New Roman" w:eastAsia="Times New Roman" w:hAnsi="Times New Roman" w:cs="Times New Roman"/>
            <w:color w:val="0000EE"/>
          </w:rPr>
          <w:t>статьи 30.3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31100" w:history="1">
        <w:r>
          <w:rPr>
            <w:rFonts w:ascii="Times New Roman" w:eastAsia="Times New Roman" w:hAnsi="Times New Roman" w:cs="Times New Roman"/>
            <w:color w:val="0000EE"/>
          </w:rPr>
          <w:t>31.1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>почтовые отправления, направляемые в ходе производства по делам об административных правонарушениях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«административное»)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исчислении срока хранения почтовых отправлений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Время нахождения отправлений в пунктах почтовой связи, работающих в автоматизированном режиме, исчисляется со следующего дня после поступления почтового отправления в пункт </w:t>
      </w:r>
      <w:r>
        <w:rPr>
          <w:rFonts w:ascii="Times New Roman" w:eastAsia="Times New Roman" w:hAnsi="Times New Roman" w:cs="Times New Roman"/>
        </w:rPr>
        <w:t>почтовой связи, работающий в автоматизированном режиме.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18810596250630030280 от 30.06.2025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направлена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 места жительства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указанному им в регистрационных документах, при постановке на учет транспортного средства, почтовому отправлению присвоен номер </w:t>
      </w:r>
      <w:r>
        <w:rPr>
          <w:rFonts w:ascii="Times New Roman" w:eastAsia="Times New Roman" w:hAnsi="Times New Roman" w:cs="Times New Roman"/>
        </w:rPr>
        <w:t>62843809412526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62843809412526</w:t>
      </w:r>
      <w:r>
        <w:rPr>
          <w:rFonts w:ascii="Times New Roman" w:eastAsia="Times New Roman" w:hAnsi="Times New Roman" w:cs="Times New Roman"/>
        </w:rPr>
        <w:t xml:space="preserve"> 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18810596250630030280 от 30.06.2025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отправление </w:t>
      </w:r>
      <w:r>
        <w:rPr>
          <w:rFonts w:ascii="Times New Roman" w:eastAsia="Times New Roman" w:hAnsi="Times New Roman" w:cs="Times New Roman"/>
        </w:rPr>
        <w:t>возвращено из-за истечения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не было попытки вручения данного почтового отправления адресату, что является нарушением </w:t>
      </w:r>
      <w:r>
        <w:rPr>
          <w:rFonts w:ascii="Times New Roman" w:eastAsia="Times New Roman" w:hAnsi="Times New Roman" w:cs="Times New Roman"/>
        </w:rPr>
        <w:t>Правил оказания услуг почтовой связи №382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не получено по причине нарушения Правил оказания услуг почтовой связи, в связи с чем, постановление не вступило в законную силу, как следствие, не истек 60-дневный срок для уплаты административного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6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-2803/2026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Тимофея Вадимовича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п.2 ч.1 ст.24.5 КоАП РФ, в связи с </w:t>
      </w:r>
      <w:r>
        <w:rPr>
          <w:rFonts w:ascii="Times New Roman" w:eastAsia="Times New Roman" w:hAnsi="Times New Roman" w:cs="Times New Roman"/>
        </w:rPr>
        <w:t>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2rplc-16">
    <w:name w:val="cat-UserDefined grp-2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